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00"/>
        <w:jc w:val="center"/>
      </w:pPr>
      <w:r>
        <w:rPr>
          <w:rFonts w:ascii="Arial" w:hAnsi="Arial"/>
          <w:b/>
          <w:sz w:val="44"/>
          <w:color w:val="1B3A6B"/>
        </w:rPr>
        <w:t>INTELLIGENCE RESEARCH SUMMARY</w:t>
      </w:r>
    </w:p>
    <w:p>
      <w:pPr>
        <w:spacing w:before="0" w:after="70"/>
        <w:jc w:val="center"/>
        <w:pBdr>
          <w:bottom w:val="single" w:sz="6" w:space="4" w:color="C9A84C"/>
        </w:pBdr>
      </w:pPr>
      <w:r>
        <w:rPr>
          <w:rFonts w:ascii="Arial" w:hAnsi="Arial"/>
          <w:i/>
          <w:sz w:val="24"/>
          <w:color w:val="2E75B6"/>
        </w:rPr>
        <w:t>Risk Internet Research Summary</w:t>
      </w:r>
    </w:p>
    <w:p>
      <w:pPr>
        <w:spacing w:before="70" w:after="20"/>
        <w:jc w:val="center"/>
      </w:pPr>
      <w:r>
        <w:rPr>
          <w:rFonts w:ascii="Arial" w:hAnsi="Arial"/>
          <w:b/>
          <w:sz w:val="32"/>
          <w:color w:val="C0392B"/>
        </w:rPr>
        <w:t>Case Ref:  web_case_609</w:t>
      </w:r>
    </w:p>
    <w:p>
      <w:pPr>
        <w:spacing w:before="10" w:after="140"/>
        <w:jc w:val="center"/>
      </w:pPr>
      <w:r>
        <w:rPr>
          <w:rFonts w:ascii="Arial" w:hAnsi="Arial"/>
          <w:b w:val="0"/>
          <w:sz w:val="18"/>
          <w:color w:val="4A5568"/>
        </w:rPr>
        <w:t>June 24, 2026</w:t>
      </w:r>
      <w:r>
        <w:rPr>
          <w:rFonts w:ascii="Arial" w:hAnsi="Arial"/>
          <w:b w:val="0"/>
          <w:sz w:val="18"/>
          <w:color w:val="D0D7E3"/>
        </w:rPr>
        <w:t xml:space="preserve">   |   </w:t>
      </w:r>
      <w:r>
        <w:rPr>
          <w:rFonts w:ascii="Arial" w:hAnsi="Arial"/>
          <w:b/>
          <w:sz w:val="18"/>
          <w:color w:val="C0392B"/>
        </w:rPr>
        <w:t>CONFIDENTIAL</w:t>
      </w:r>
    </w:p>
    <w:p>
      <w:pPr>
        <w:spacing w:before="60" w:after="30"/>
        <w:jc w:val="left"/>
      </w:pPr>
      <w:r>
        <w:rPr>
          <w:rFonts w:ascii="Arial" w:hAnsi="Arial"/>
          <w:b/>
          <w:i w:val="0"/>
          <w:sz w:val="18"/>
          <w:color w:val="1B3A6B"/>
        </w:rPr>
        <w:t>Subjects Under Review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4560"/>
        <w:gridCol w:w="4560"/>
        <w:gridCol w:w="4560"/>
      </w:tblGrid>
      <w:tr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ID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61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Subject Name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6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Type</w:t>
            </w:r>
          </w:p>
        </w:tc>
      </w:tr>
      <w:tr>
        <w:tc>
          <w:tcPr>
            <w:tcW w:type="dxa" w:w="4560"/>
            <w:tcW w:w="8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A</w:t>
            </w:r>
          </w:p>
        </w:tc>
        <w:tc>
          <w:tcPr>
            <w:tcW w:type="dxa" w:w="4560"/>
            <w:tcW w:w="612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Niki Shah</w:t>
            </w:r>
          </w:p>
        </w:tc>
        <w:tc>
          <w:tcPr>
            <w:tcW w:type="dxa" w:w="4560"/>
            <w:tcW w:w="46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1.  Customer Background Knowledge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Niki Shah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Niki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911 CAMPBELL ST, South Plainfield, NJ 07080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PO BOX 10363, New Brunswick, NJ 08906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438 WESTGATE DR, Edison, NJ 08820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911 BLAIR ST, South Plainfield, NJ 07080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1008 PLAZA DR, Woodbridge, NJ 07095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100 S HYDE AVE, Iselin, NJ 08830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1410 PLAZA DR, Woodbridge, NJ 07095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New Brunswick, New Jersey, United States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South Plainfield, New Jersey, United States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Fords, New Jersey, United States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Iselin, New Jersey, United States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Jersey City, New Jersey, United States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New Providence, New Jersey, United States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Woodbridge, New Jersey, United States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Fair Lawn, New Jersey, United States  [Fair Lawn, NJ, USA]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Fair Lawn, New Jersey, United States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ISO 2 letter code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Dubai-based multimillionaire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web_case_609_004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ISO 2 letter code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Indian expatriate woman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web_case_609_004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ISO 2 letter code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Fair Lawn, New Jersey, United States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Purvi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3XhYI_hgvgZjjJs0FzRr1g==.HtTglQ==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Ashit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3nFbIuZlvwVngJM2GjFh.ZIbv1A==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Usha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2X9YL_Rgvwdth5Q2FzZr.rNc/ng==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Sonari Pathak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3nFbIuZlvwVngJMzGjVr.3ffJ1A==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Dhiren Pathak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3nFbIuZlvgJkgJA1FDRr.20s0eA==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Purvi Doraiswamy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3nFbIuZlvg9ngZA2Eztg.ZueXag==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Nikhil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3nFbIuZlvwVngJMyEzNl.VS9Zug==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Prafulla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3nFbIuZlvwVngJMyFTVm.b2nedA==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Ramesh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3nFbIuZlvwVngJMzETdr.ZDMfbQ==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Anup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3nFbIuZlvwNtg5cwGzNg._VjiSA==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Professor Girish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worked closely with Professor Girish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pharmacist and pharmacy owner Niki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web_case_609_016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Net Impact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 Bono Consultant Net Impact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South Asians for Biden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National Co-Chair, Outreach South Asians for Biden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Columbia Sustainable Finance Professionals Network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Director of Research Columbia Sustainable Finance Professionals Network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social media influencer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social media influencer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web_case_609_004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Pro Bono Consultant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job_title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 Bono Consultant Net Impact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National Co-Chair, Outreach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job_title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National Co-Chair, Outreach South Asians for Biden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Director of Research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job_title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Director of Research Columbia Sustainable Finance Professionals Network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pharmacist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pharmacist and pharmacy owner Niki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web_case_609_016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pharmacy owner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pharmacist and pharmacy owner Niki Shah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web_case_609_016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NIKI.SHAH@YAHOO.COM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NIKI.SHAH@AOL.COM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N8NIKI.SHAH@BELLSOUTH.NET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UFNIKI.SHAH35@AOL.COM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ANIKI.SHAH1@AOL.COM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NIKISHAH1@HOTMAIL.COM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MAYTAG24@AOL.COM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+17322781256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+18482479206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+19085615692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+17326021282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+18474211165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+12128518454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+18482478306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+12014174448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+17322479711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+17324174448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+17328782614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+19086650141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-BVZLHTDbuF-Pngq4uHujQ_0000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3rd_party_pdl_A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Date of Birth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['09/15/1975', '09/01/1975']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date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3nFbIuZlvwVngJMyFjBj.OPNHZg==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Origin / Founding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Gujarat, India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She hails from the Indian state of Gujarat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web_case_609_004</w:t>
              </w:r>
            </w:hyperlink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2.  Reputation, Crime &amp; Negative News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Niki Shah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3.  PEP &amp; Government Association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Niki Shah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Political Entity</w:t>
            </w:r>
          </w:p>
        </w:tc>
        <w:tc>
          <w:tcPr>
            <w:tcW w:type="dxa" w:w="2736"/>
            <w:tcW w:w="28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South Asians for Biden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political_entity</w:t>
            </w:r>
          </w:p>
        </w:tc>
        <w:tc>
          <w:tcPr>
            <w:tcW w:type="dxa" w:w="2736"/>
            <w:tcW w:w="422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National Co-Chair, Outreach South Asians for Biden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Government Agency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Borough of Fair Lawn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government_agency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Member, Green Team Advisory Committee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web_case_609_031</w:t>
              </w:r>
            </w:hyperlink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4.  Source of Wealth &amp; Ownership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Niki Shah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brand promotions and sponsorships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employment income</w:t>
            </w:r>
          </w:p>
        </w:tc>
        <w:tc>
          <w:tcPr>
            <w:tcW w:type="dxa" w:w="2736"/>
            <w:tcW w:w="422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brands were willing to pay influencers to promote their products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web_case_609_004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pharmacy business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business revenue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pharmacist and pharmacy owner Niki Shah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web_case_609_016</w:t>
              </w:r>
            </w:hyperlink>
          </w:p>
        </w:tc>
      </w:tr>
    </w:tbl>
    <w:p/>
    <w:p>
      <w:pPr>
        <w:spacing w:before="180" w:after="30"/>
      </w:pPr>
      <w:r>
        <w:rPr>
          <w:rFonts w:ascii="Arial" w:hAnsi="Arial"/>
          <w:b/>
          <w:sz w:val="17"/>
          <w:color w:val="4A5568"/>
        </w:rPr>
        <w:t>Disclaimer</w:t>
      </w:r>
    </w:p>
    <w:p>
      <w:pPr>
        <w:spacing w:before="0" w:after="0"/>
        <w:jc w:val="left"/>
      </w:pPr>
      <w:r>
        <w:rPr>
          <w:rFonts w:ascii="Arial" w:hAnsi="Arial"/>
          <w:b w:val="0"/>
          <w:i/>
          <w:sz w:val="15"/>
          <w:color w:val="4A5568"/>
        </w:rPr>
        <w:t>Generated by Beaver.AI using publicly available internet sources. Source IDs in the last column are clickable hyperlinks — click to open the original web source in your browser. Original Text Evidence is the verbatim or near-verbatim excerpt from the source. This document is strictly confidential and for internal compliance use only. All findings require independent verification before use in legal proceedings.</w:t>
      </w:r>
    </w:p>
    <w:sectPr w:rsidR="00FC693F" w:rsidRPr="0006063C" w:rsidSect="00034616">
      <w:pgSz w:w="15840" w:h="122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npaarth9" TargetMode="External"/><Relationship Id="rId10" Type="http://schemas.openxmlformats.org/officeDocument/2006/relationships/hyperlink" Target="https://gulfnews.com/uae-success-stories/niki-shah-the-girl-next-door-image-made-this-dubai-based-indian-expatriate-a-multimillionaire-1.82310559" TargetMode="External"/><Relationship Id="rId11" Type="http://schemas.openxmlformats.org/officeDocument/2006/relationships/hyperlink" Target="https://canadianhealthcarenetwork.ca/author-profile/niki_sh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